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Blocks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the charge of a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 used gold foil with alpha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modern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of the same element that have different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base unit used to measure the amount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Hydrogen with one proton and two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negative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neutral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Scientist plum pudding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of one mole of pure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Hydrogen with one proton and one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number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Transformation of a substance into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protons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thinker 400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6.022e23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not believe in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 oil drop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word meaning indivisible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Positive charged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Blocks of Matter</dc:title>
  <dcterms:created xsi:type="dcterms:W3CDTF">2021-10-11T02:40:13Z</dcterms:created>
  <dcterms:modified xsi:type="dcterms:W3CDTF">2021-10-11T02:40:13Z</dcterms:modified>
</cp:coreProperties>
</file>