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Blocks of the Human Body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all body functions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Vision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Skeletal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circulates the blood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intestines and stomach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supply the blood with oxygen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Excretory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digest food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Respiratory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removes the toxic byproducts of digestion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Eyes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eliminate water and waste products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muscular tissue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body’s largest organ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Muscular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tissue that covers and protects body surfaces and internal organs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Endocrine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supports, protects and holds the body together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nerve tissue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coordinates body functions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contracts, when stimulated, to produce motion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framework of the body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Circulatory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Moves the body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kidneys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Circulates blood through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Digestive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Sends and receives body messages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Integumentary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Supplies food to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Nervous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Eliminates waste from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Controls breathing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lungs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Controls growth and general health and reproduction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Reproductive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Allows living organisms to procreate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epithelial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Controls the sebaceous (oil) and sudoriferous (sweat) glands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Connective Tissue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Blocks of the Human Body </dc:title>
  <dcterms:created xsi:type="dcterms:W3CDTF">2021-10-11T02:40:05Z</dcterms:created>
  <dcterms:modified xsi:type="dcterms:W3CDTF">2021-10-11T02:40:05Z</dcterms:modified>
</cp:coreProperties>
</file>