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Christian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 suffering without getting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Believing something good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voluntary giving of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Distinction between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being truthful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absolve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Sincere regret or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solemn request for help or expression of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in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Christian Character</dc:title>
  <dcterms:created xsi:type="dcterms:W3CDTF">2021-10-11T02:39:50Z</dcterms:created>
  <dcterms:modified xsi:type="dcterms:W3CDTF">2021-10-11T02:39:50Z</dcterms:modified>
</cp:coreProperties>
</file>