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Communities - Helping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Quarantine    </w:t>
      </w:r>
      <w:r>
        <w:t xml:space="preserve">   Eviction    </w:t>
      </w:r>
      <w:r>
        <w:t xml:space="preserve">   Food    </w:t>
      </w:r>
      <w:r>
        <w:t xml:space="preserve">   Help    </w:t>
      </w:r>
      <w:r>
        <w:t xml:space="preserve">   Care    </w:t>
      </w:r>
      <w:r>
        <w:t xml:space="preserve">   Community    </w:t>
      </w:r>
      <w:r>
        <w:t xml:space="preserve">   Emigration    </w:t>
      </w:r>
      <w:r>
        <w:t xml:space="preserve">   Disease    </w:t>
      </w:r>
      <w:r>
        <w:t xml:space="preserve">   Workhouse    </w:t>
      </w:r>
      <w:r>
        <w:t xml:space="preserve">   Need    </w:t>
      </w:r>
      <w:r>
        <w:t xml:space="preserve">   Poverty    </w:t>
      </w:r>
      <w:r>
        <w:t xml:space="preserve">   Hunger    </w:t>
      </w:r>
      <w:r>
        <w:t xml:space="preserve">   Famine    </w:t>
      </w:r>
      <w:r>
        <w:t xml:space="preserve">   St Vincent de Paul    </w:t>
      </w:r>
      <w:r>
        <w:t xml:space="preserve">   Salvation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Communities - Helping Others</dc:title>
  <dcterms:created xsi:type="dcterms:W3CDTF">2021-10-11T02:38:45Z</dcterms:created>
  <dcterms:modified xsi:type="dcterms:W3CDTF">2021-10-11T02:38:45Z</dcterms:modified>
</cp:coreProperties>
</file>