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Confidence and 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brush teeth    </w:t>
      </w:r>
      <w:r>
        <w:t xml:space="preserve">   relax    </w:t>
      </w:r>
      <w:r>
        <w:t xml:space="preserve">   deodorant    </w:t>
      </w:r>
      <w:r>
        <w:t xml:space="preserve">   personal appearance    </w:t>
      </w:r>
      <w:r>
        <w:t xml:space="preserve">   soap    </w:t>
      </w:r>
      <w:r>
        <w:t xml:space="preserve">   clean room    </w:t>
      </w:r>
      <w:r>
        <w:t xml:space="preserve">   organize space    </w:t>
      </w:r>
      <w:r>
        <w:t xml:space="preserve">   be grateful    </w:t>
      </w:r>
      <w:r>
        <w:t xml:space="preserve">   kindness    </w:t>
      </w:r>
      <w:r>
        <w:t xml:space="preserve">   sleep    </w:t>
      </w:r>
      <w:r>
        <w:t xml:space="preserve">   exercise    </w:t>
      </w:r>
      <w:r>
        <w:t xml:space="preserve">   eat right    </w:t>
      </w:r>
      <w:r>
        <w:t xml:space="preserve">   healthy eating    </w:t>
      </w:r>
      <w:r>
        <w:t xml:space="preserve">   conditioner    </w:t>
      </w:r>
      <w:r>
        <w:t xml:space="preserve">   shampoo    </w:t>
      </w:r>
      <w:r>
        <w:t xml:space="preserve">   bathe    </w:t>
      </w:r>
      <w:r>
        <w:t xml:space="preserve">   shower    </w:t>
      </w:r>
      <w:r>
        <w:t xml:space="preserve">   wash hair    </w:t>
      </w:r>
      <w:r>
        <w:t xml:space="preserve">   positive thinking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Confidence and Self Esteem </dc:title>
  <dcterms:created xsi:type="dcterms:W3CDTF">2021-10-11T02:39:48Z</dcterms:created>
  <dcterms:modified xsi:type="dcterms:W3CDTF">2021-10-11T02:39:48Z</dcterms:modified>
</cp:coreProperties>
</file>