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Absent talk (Sleep No 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McKittrick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Depression Pres.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Scotland’s return to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Deal Pres.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Definitive; of recognized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Macbeth’s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Hamnet and Judith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overthrows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 and survivor in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Birthplace of Shakespeare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King, not virtuous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and Macbeth receive 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began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500 - 1500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17th-century theatre for Shakespeare’s acting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The McKittrick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 No More first premiered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14-line Shakespeare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Founder of Punchdrunk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Executed in his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Connections</dc:title>
  <dcterms:created xsi:type="dcterms:W3CDTF">2021-10-11T02:38:40Z</dcterms:created>
  <dcterms:modified xsi:type="dcterms:W3CDTF">2021-10-11T02:38:40Z</dcterms:modified>
</cp:coreProperties>
</file>