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Culture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documentary flim    </w:t>
      </w:r>
      <w:r>
        <w:t xml:space="preserve">   refutation    </w:t>
      </w:r>
      <w:r>
        <w:t xml:space="preserve">   narration    </w:t>
      </w:r>
      <w:r>
        <w:t xml:space="preserve">   pathos    </w:t>
      </w:r>
      <w:r>
        <w:t xml:space="preserve">   objective    </w:t>
      </w:r>
      <w:r>
        <w:t xml:space="preserve">   stakeholder    </w:t>
      </w:r>
      <w:r>
        <w:t xml:space="preserve">   diegetic sound    </w:t>
      </w:r>
      <w:r>
        <w:t xml:space="preserve">   ethos    </w:t>
      </w:r>
      <w:r>
        <w:t xml:space="preserve">   subjective    </w:t>
      </w:r>
      <w:r>
        <w:t xml:space="preserve">   advoacate    </w:t>
      </w:r>
      <w:r>
        <w:t xml:space="preserve">   non degetic sound    </w:t>
      </w:r>
      <w:r>
        <w:t xml:space="preserve">   tone    </w:t>
      </w:r>
      <w:r>
        <w:t xml:space="preserve">   Controversy    </w:t>
      </w:r>
      <w:r>
        <w:t xml:space="preserve">   imperative    </w:t>
      </w:r>
      <w:r>
        <w:t xml:space="preserve">   diaglogue    </w:t>
      </w:r>
      <w:r>
        <w:t xml:space="preserve">   logos    </w:t>
      </w:r>
      <w:r>
        <w:t xml:space="preserve">   story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Culture Bridges</dc:title>
  <dcterms:created xsi:type="dcterms:W3CDTF">2021-10-11T02:39:39Z</dcterms:created>
  <dcterms:modified xsi:type="dcterms:W3CDTF">2021-10-11T02:39:39Z</dcterms:modified>
</cp:coreProperties>
</file>