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Healthy Self-Image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Quick learner    </w:t>
      </w:r>
      <w:r>
        <w:t xml:space="preserve">   Rebellious    </w:t>
      </w:r>
      <w:r>
        <w:t xml:space="preserve">   Generous    </w:t>
      </w:r>
      <w:r>
        <w:t xml:space="preserve">   Warm    </w:t>
      </w:r>
      <w:r>
        <w:t xml:space="preserve">   Perceptive    </w:t>
      </w:r>
      <w:r>
        <w:t xml:space="preserve">   Visionary    </w:t>
      </w:r>
      <w:r>
        <w:t xml:space="preserve">   Ambitious    </w:t>
      </w:r>
      <w:r>
        <w:t xml:space="preserve">   Skilled    </w:t>
      </w:r>
      <w:r>
        <w:t xml:space="preserve">   Curious    </w:t>
      </w:r>
      <w:r>
        <w:t xml:space="preserve">   Open    </w:t>
      </w:r>
      <w:r>
        <w:t xml:space="preserve">   Self-aware    </w:t>
      </w:r>
      <w:r>
        <w:t xml:space="preserve">   Thoughtful    </w:t>
      </w:r>
      <w:r>
        <w:t xml:space="preserve">   Engaged    </w:t>
      </w:r>
      <w:r>
        <w:t xml:space="preserve">   Upbeat    </w:t>
      </w:r>
      <w:r>
        <w:t xml:space="preserve">   Passionate    </w:t>
      </w:r>
      <w:r>
        <w:t xml:space="preserve">   Funny    </w:t>
      </w:r>
      <w:r>
        <w:t xml:space="preserve">   Dependable    </w:t>
      </w:r>
      <w:r>
        <w:t xml:space="preserve">   Loyal    </w:t>
      </w:r>
      <w:r>
        <w:t xml:space="preserve">   Individual    </w:t>
      </w:r>
      <w:r>
        <w:t xml:space="preserve">   Reflective    </w:t>
      </w:r>
      <w:r>
        <w:t xml:space="preserve">   Strong    </w:t>
      </w:r>
      <w:r>
        <w:t xml:space="preserve">   unselfish    </w:t>
      </w:r>
      <w:r>
        <w:t xml:space="preserve">   Tolerant    </w:t>
      </w:r>
      <w:r>
        <w:t xml:space="preserve">   Optimistic    </w:t>
      </w:r>
      <w:r>
        <w:t xml:space="preserve">   Sociable    </w:t>
      </w:r>
      <w:r>
        <w:t xml:space="preserve">   Respectful    </w:t>
      </w:r>
      <w:r>
        <w:t xml:space="preserve">   Realistic    </w:t>
      </w:r>
      <w:r>
        <w:t xml:space="preserve">   Ecclectic    </w:t>
      </w:r>
      <w:r>
        <w:t xml:space="preserve">   Trustworthy    </w:t>
      </w:r>
      <w:r>
        <w:t xml:space="preserve">   Creative    </w:t>
      </w:r>
      <w:r>
        <w:t xml:space="preserve">   Friendly    </w:t>
      </w:r>
      <w:r>
        <w:t xml:space="preserve">   Patient    </w:t>
      </w:r>
      <w:r>
        <w:t xml:space="preserve">   Outgoing    </w:t>
      </w:r>
      <w:r>
        <w:t xml:space="preserve">   Positive    </w:t>
      </w:r>
      <w:r>
        <w:t xml:space="preserve">   Balanced    </w:t>
      </w:r>
      <w:r>
        <w:t xml:space="preserve">   Exciting    </w:t>
      </w:r>
      <w:r>
        <w:t xml:space="preserve">   powerful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Healthy Self-Image</dc:title>
  <dcterms:created xsi:type="dcterms:W3CDTF">2021-10-11T02:39:20Z</dcterms:created>
  <dcterms:modified xsi:type="dcterms:W3CDTF">2021-10-11T02:39:20Z</dcterms:modified>
</cp:coreProperties>
</file>