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board, when laying flat, curves to the side creates this defect.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Useful for creating holes.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example of softwood.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woods moisture content is equal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Nails are known by this unit of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tool for making crosscuts and mitre-cuts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P.T. (Lumber)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Sheathing constructed by gluing together layers of veneers at right angles to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Broadleaf trees are also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example of hardwood.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cut is made across the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cut is made parallel to the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inches in 1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Pine, Spruce, Fir are trees that bear cones.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Useful for pounding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growing out from the tree trunk causes this wood defect in boards.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this when ripping a board on the table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board laying flat but bends upward from one end to the other is called this defect.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Materials</dc:title>
  <dcterms:created xsi:type="dcterms:W3CDTF">2021-10-11T02:40:23Z</dcterms:created>
  <dcterms:modified xsi:type="dcterms:W3CDTF">2021-10-11T02:40:23Z</dcterms:modified>
</cp:coreProperties>
</file>