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taps    </w:t>
      </w:r>
      <w:r>
        <w:t xml:space="preserve">   tiles    </w:t>
      </w:r>
      <w:r>
        <w:t xml:space="preserve">   trusses    </w:t>
      </w:r>
      <w:r>
        <w:t xml:space="preserve">   roof    </w:t>
      </w:r>
      <w:r>
        <w:t xml:space="preserve">   paint brush    </w:t>
      </w:r>
      <w:r>
        <w:t xml:space="preserve">   spirit level    </w:t>
      </w:r>
      <w:r>
        <w:t xml:space="preserve">   tape measure    </w:t>
      </w:r>
      <w:r>
        <w:t xml:space="preserve">   seeds    </w:t>
      </w:r>
      <w:r>
        <w:t xml:space="preserve">   plugs    </w:t>
      </w:r>
      <w:r>
        <w:t xml:space="preserve">   boards    </w:t>
      </w:r>
      <w:r>
        <w:t xml:space="preserve">   paint    </w:t>
      </w:r>
      <w:r>
        <w:t xml:space="preserve">   light fixtures    </w:t>
      </w:r>
      <w:r>
        <w:t xml:space="preserve">   bricks    </w:t>
      </w:r>
      <w:r>
        <w:t xml:space="preserve">   glue    </w:t>
      </w:r>
      <w:r>
        <w:t xml:space="preserve">   drill    </w:t>
      </w:r>
      <w:r>
        <w:t xml:space="preserve">   hammer    </w:t>
      </w:r>
      <w:r>
        <w:t xml:space="preserve">   spade    </w:t>
      </w:r>
      <w:r>
        <w:t xml:space="preserve">   hardware    </w:t>
      </w:r>
      <w:r>
        <w:t xml:space="preserve">   building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Projects</dc:title>
  <dcterms:created xsi:type="dcterms:W3CDTF">2021-10-11T02:39:57Z</dcterms:created>
  <dcterms:modified xsi:type="dcterms:W3CDTF">2021-10-11T02:39:57Z</dcterms:modified>
</cp:coreProperties>
</file>