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Building Regulations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appropriate standards are also acceptable as a way of complying with the Building Regulations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enforces the Building Regulations?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area IS NOT controlled by the Building Regulations?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key element of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were Part L of the Building Regulations amended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Part B of the Building Regulations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Parts make up the Building Regulations?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factor that has contributed to the development of building standards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were specified guidance documents on reducing the amount of CO2 emissions from buildings introduced.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Legislation that links to Building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historical event happened in 1666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Part L of the Building Regulations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Part D of the Building Regulations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administers the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Part F of the Building Regulations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were the first set of Building Regulations brought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year was there a total rewrite of the Building Regulations?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Regulations</dc:title>
  <dcterms:created xsi:type="dcterms:W3CDTF">2021-10-11T02:39:25Z</dcterms:created>
  <dcterms:modified xsi:type="dcterms:W3CDTF">2021-10-11T02:39:25Z</dcterms:modified>
</cp:coreProperties>
</file>