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Building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provide factual evidence to prove your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Includes the reactions that the receiver gives the message offered by the sender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show the audience you have natural honesty about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obstacle that gets in the way if effective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able to talk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appeal your audience to their sense of patriotism,family,justice,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sending and receiving messages, and it occurs whenever we express ourselves in a manner that is clearly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Takes any time messages are transmitted between two or more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which is sent or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a person's sense if right and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Responsibility</dc:title>
  <dcterms:created xsi:type="dcterms:W3CDTF">2021-10-11T02:39:33Z</dcterms:created>
  <dcterms:modified xsi:type="dcterms:W3CDTF">2021-10-11T02:39:33Z</dcterms:modified>
</cp:coreProperties>
</file>