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Scales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female voice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one note to another with one note in between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clef is for notes below middle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other name for 'meter (2 words)'?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male voice part.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female voice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solvege major scale pitch syllables.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note names of the 5 lines of the treble clef from bottom to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'5 parallel lines'?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scale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 names of the Treble spaces.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clef that is used for notes above middle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one note to another with no note in between (2 words).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Scales is Fun!</dc:title>
  <dcterms:created xsi:type="dcterms:W3CDTF">2021-10-11T02:39:13Z</dcterms:created>
  <dcterms:modified xsi:type="dcterms:W3CDTF">2021-10-11T02:39:13Z</dcterms:modified>
</cp:coreProperties>
</file>