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Strong Families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competition for the love and attention of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brother or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people who have developed patterns of relationships from being around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 family that includes relatives other than parents and their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unexpected pattern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home left for children to be on their own which allows couples more time to enjoy hobbies, community activities, and volunteer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everything that defines the identity of a specific group of people, including their common traits and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process where families go through as they grow and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family consists of a husband and wife and at least one of whom as children from a former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custom passed from one generation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family this is? A family that takes care of children on a short-term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family with a child who was made part of the family through legal 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effort of thinking of yourself as part of the whole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number of years between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people have where they learn how to take care of themselves and get along with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to a decision agreeable to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one of a kind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Strong Families </dc:title>
  <dcterms:created xsi:type="dcterms:W3CDTF">2021-10-11T02:39:00Z</dcterms:created>
  <dcterms:modified xsi:type="dcterms:W3CDTF">2021-10-11T02:39:00Z</dcterms:modified>
</cp:coreProperties>
</file>