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Building 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taking a pause    </w:t>
      </w:r>
      <w:r>
        <w:t xml:space="preserve">   support    </w:t>
      </w:r>
      <w:r>
        <w:t xml:space="preserve">   rapport    </w:t>
      </w:r>
      <w:r>
        <w:t xml:space="preserve">   listening    </w:t>
      </w:r>
      <w:r>
        <w:t xml:space="preserve">   empathy    </w:t>
      </w:r>
      <w:r>
        <w:t xml:space="preserve">   understanding    </w:t>
      </w:r>
      <w:r>
        <w:t xml:space="preserve">   respect    </w:t>
      </w:r>
      <w:r>
        <w:t xml:space="preserve">   praise    </w:t>
      </w:r>
      <w:r>
        <w:t xml:space="preserve">   help    </w:t>
      </w:r>
      <w:r>
        <w:t xml:space="preserve">   connection    </w:t>
      </w:r>
      <w:r>
        <w:t xml:space="preserve">   theirgoals    </w:t>
      </w:r>
      <w:r>
        <w:t xml:space="preserve">   reflection    </w:t>
      </w:r>
      <w:r>
        <w:t xml:space="preserve">   neutrality    </w:t>
      </w:r>
      <w:r>
        <w:t xml:space="preserve">   harmony    </w:t>
      </w:r>
      <w:r>
        <w:t xml:space="preserve">   care    </w:t>
      </w:r>
      <w:r>
        <w:t xml:space="preserve">   on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Trust</dc:title>
  <dcterms:created xsi:type="dcterms:W3CDTF">2021-10-11T02:40:15Z</dcterms:created>
  <dcterms:modified xsi:type="dcterms:W3CDTF">2021-10-11T02:40:15Z</dcterms:modified>
</cp:coreProperties>
</file>