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Building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Belonging, Valued, Invited,to be involved and participate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 1. impartial and just treatment or behavior without favoritism or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 the quality of bending easily without breaking. Starts with an "F"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 the dependence of two or more people or things on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 the act, state, or right of possessing your feelings, thoughts, and actions, Starts with an "O"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 the fact or condition of being accountable; responsibility.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 having an obligation to do something, or having control over or care for someone, as part of one's job or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 the quality of being trustworthy or of performing consistently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 the quality of giving or being ready to give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 displaying kindness and concern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qualities that bring about a favorable regard. Starts with an "L"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Trust</dc:title>
  <dcterms:created xsi:type="dcterms:W3CDTF">2021-10-11T02:40:20Z</dcterms:created>
  <dcterms:modified xsi:type="dcterms:W3CDTF">2021-10-11T02:40:20Z</dcterms:modified>
</cp:coreProperties>
</file>