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Communication    </w:t>
      </w:r>
      <w:r>
        <w:t xml:space="preserve">   Concern    </w:t>
      </w:r>
      <w:r>
        <w:t xml:space="preserve">   Connection    </w:t>
      </w:r>
      <w:r>
        <w:t xml:space="preserve">   Creative    </w:t>
      </w:r>
      <w:r>
        <w:t xml:space="preserve">   Dependable    </w:t>
      </w:r>
      <w:r>
        <w:t xml:space="preserve">   Empathy    </w:t>
      </w:r>
      <w:r>
        <w:t xml:space="preserve">   Excellence    </w:t>
      </w:r>
      <w:r>
        <w:t xml:space="preserve">   Expectations    </w:t>
      </w:r>
      <w:r>
        <w:t xml:space="preserve">   Experience    </w:t>
      </w:r>
      <w:r>
        <w:t xml:space="preserve">   Followup    </w:t>
      </w:r>
      <w:r>
        <w:t xml:space="preserve">   ForwardThinking    </w:t>
      </w:r>
      <w:r>
        <w:t xml:space="preserve">   Foundation    </w:t>
      </w:r>
      <w:r>
        <w:t xml:space="preserve">   Genuine    </w:t>
      </w:r>
      <w:r>
        <w:t xml:space="preserve">   Honesty    </w:t>
      </w:r>
      <w:r>
        <w:t xml:space="preserve">   Integrity    </w:t>
      </w:r>
      <w:r>
        <w:t xml:space="preserve">   Knowledgeable    </w:t>
      </w:r>
      <w:r>
        <w:t xml:space="preserve">   Openness    </w:t>
      </w:r>
      <w:r>
        <w:t xml:space="preserve">   Ownership    </w:t>
      </w:r>
      <w:r>
        <w:t xml:space="preserve">   Quality    </w:t>
      </w:r>
      <w:r>
        <w:t xml:space="preserve">   Rapport    </w:t>
      </w:r>
      <w:r>
        <w:t xml:space="preserve">   Rely    </w:t>
      </w:r>
      <w:r>
        <w:t xml:space="preserve">   Resolution    </w:t>
      </w:r>
      <w:r>
        <w:t xml:space="preserve">   Respect    </w:t>
      </w:r>
      <w:r>
        <w:t xml:space="preserve">   Respond    </w:t>
      </w:r>
      <w:r>
        <w:t xml:space="preserve">   Responsible    </w:t>
      </w:r>
      <w:r>
        <w:t xml:space="preserve">   Safetynet    </w:t>
      </w:r>
      <w:r>
        <w:t xml:space="preserve">   Straight    </w:t>
      </w:r>
      <w:r>
        <w:t xml:space="preserve">   Timeliness    </w:t>
      </w:r>
      <w:r>
        <w:t xml:space="preserve">   Trust    </w:t>
      </w:r>
      <w:r>
        <w:t xml:space="preserve">   Unity    </w:t>
      </w:r>
      <w:r>
        <w:t xml:space="preserve">   Urgency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Trust</dc:title>
  <dcterms:created xsi:type="dcterms:W3CDTF">2021-10-11T02:39:31Z</dcterms:created>
  <dcterms:modified xsi:type="dcterms:W3CDTF">2021-10-11T02:39:31Z</dcterms:modified>
</cp:coreProperties>
</file>