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Building Trust</w:t>
      </w:r>
    </w:p>
    <w:p>
      <w:pPr>
        <w:pStyle w:val="Questions"/>
      </w:pPr>
      <w:r>
        <w:t xml:space="preserve">1. SSASIT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IRGNCA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OISSOANMCP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MRSOECUT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CDEAIINTDO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OTNAFONDUI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MSEGA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LFHUPEL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SENLITNIG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FISENASPOROL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ELIPSNOBRES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IEVCRES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IMSEL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MAWOERKT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TOLSO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TRSTU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TDTEITUA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ALDE YB LPAXEME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Trust</dc:title>
  <dcterms:created xsi:type="dcterms:W3CDTF">2021-10-11T02:39:42Z</dcterms:created>
  <dcterms:modified xsi:type="dcterms:W3CDTF">2021-10-11T02:39:42Z</dcterms:modified>
</cp:coreProperties>
</file>