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Unity Through Community Service justserve.org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makeadifference    </w:t>
      </w:r>
      <w:r>
        <w:t xml:space="preserve">   comfort    </w:t>
      </w:r>
      <w:r>
        <w:t xml:space="preserve">   reach    </w:t>
      </w:r>
      <w:r>
        <w:t xml:space="preserve">   connect    </w:t>
      </w:r>
      <w:r>
        <w:t xml:space="preserve">   inspire    </w:t>
      </w:r>
      <w:r>
        <w:t xml:space="preserve">   promote    </w:t>
      </w:r>
      <w:r>
        <w:t xml:space="preserve">   grow    </w:t>
      </w:r>
      <w:r>
        <w:t xml:space="preserve">   makefriends    </w:t>
      </w:r>
      <w:r>
        <w:t xml:space="preserve">   play    </w:t>
      </w:r>
      <w:r>
        <w:t xml:space="preserve">   laugh    </w:t>
      </w:r>
      <w:r>
        <w:t xml:space="preserve">   plant    </w:t>
      </w:r>
      <w:r>
        <w:t xml:space="preserve">   clean    </w:t>
      </w:r>
      <w:r>
        <w:t xml:space="preserve">   cook    </w:t>
      </w:r>
      <w:r>
        <w:t xml:space="preserve">   signup    </w:t>
      </w:r>
      <w:r>
        <w:t xml:space="preserve">   paint    </w:t>
      </w:r>
      <w:r>
        <w:t xml:space="preserve">   start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Unity Through Community Service justserve.org</dc:title>
  <dcterms:created xsi:type="dcterms:W3CDTF">2021-10-11T02:39:11Z</dcterms:created>
  <dcterms:modified xsi:type="dcterms:W3CDTF">2021-10-11T02:39:11Z</dcterms:modified>
</cp:coreProperties>
</file>