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load bearing cross members, timber or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of sand, stone and a major component of concrete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sheet metal or other material used waterproofing roof or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detailed written instructions of building work to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exterior weather-resistant surface of the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parallel beams of timber, concrete, or steel for supporting floors or ceilings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manufactured gypsum plaster panel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 angle iron that brick rests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in installing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restore to a previous or better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end, upper, triangular area of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pipe, usually metal, for carrying rainwater down from the roof's horizontal gutters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roof that extends out over the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wall that supports any vertical load in addition to its own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space behind a wall cladding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Vocabulary</dc:title>
  <dcterms:created xsi:type="dcterms:W3CDTF">2021-10-11T02:38:53Z</dcterms:created>
  <dcterms:modified xsi:type="dcterms:W3CDTF">2021-10-11T02:38:53Z</dcterms:modified>
</cp:coreProperties>
</file>