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troops on horseback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rights that belong to all people from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blockade or bombardment of an enemy town or position in order to force it to surrender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shutting of a port to keep people or supplies from moving in or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to a declaration,constitution,or other official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 who fights merely for pay,oftenf for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betrays his or 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 that works with another nation for a common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 who uses hit-and-run tactics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Vocabulary</dc:title>
  <dcterms:created xsi:type="dcterms:W3CDTF">2021-10-11T02:39:20Z</dcterms:created>
  <dcterms:modified xsi:type="dcterms:W3CDTF">2021-10-11T02:39:20Z</dcterms:modified>
</cp:coreProperties>
</file>