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Building Within 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GOOD    </w:t>
      </w:r>
      <w:r>
        <w:t xml:space="preserve">   BAD    </w:t>
      </w:r>
      <w:r>
        <w:t xml:space="preserve">   RIGHTEOUS    </w:t>
      </w:r>
      <w:r>
        <w:t xml:space="preserve">   WISDOM    </w:t>
      </w:r>
      <w:r>
        <w:t xml:space="preserve">   LORD    </w:t>
      </w:r>
      <w:r>
        <w:t xml:space="preserve">   KINGDOM    </w:t>
      </w:r>
      <w:r>
        <w:t xml:space="preserve">   PROMISED LAND    </w:t>
      </w:r>
      <w:r>
        <w:t xml:space="preserve">   LAWS    </w:t>
      </w:r>
      <w:r>
        <w:t xml:space="preserve">   RULER    </w:t>
      </w:r>
      <w:r>
        <w:t xml:space="preserve">   KING    </w:t>
      </w:r>
      <w:r>
        <w:t xml:space="preserve">   CIVIL    </w:t>
      </w:r>
      <w:r>
        <w:t xml:space="preserve">   MORAL    </w:t>
      </w:r>
      <w:r>
        <w:t xml:space="preserve">   FORTRESS    </w:t>
      </w:r>
      <w:r>
        <w:t xml:space="preserve">   COMMUNITY    </w:t>
      </w:r>
      <w:r>
        <w:t xml:space="preserve">   TEN COMMANDMENTS    </w:t>
      </w:r>
      <w:r>
        <w:t xml:space="preserve">   GOD    </w:t>
      </w:r>
      <w:r>
        <w:t xml:space="preserve">   BOUNDARIES    </w:t>
      </w:r>
      <w:r>
        <w:t xml:space="preserve">   BUILDING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Within Boundaries</dc:title>
  <dcterms:created xsi:type="dcterms:W3CDTF">2021-10-11T02:40:18Z</dcterms:created>
  <dcterms:modified xsi:type="dcterms:W3CDTF">2021-10-11T02:40:18Z</dcterms:modified>
</cp:coreProperties>
</file>