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Building Your Pedagogical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Program director    </w:t>
      </w:r>
      <w:r>
        <w:t xml:space="preserve">   Curriculum developer    </w:t>
      </w:r>
      <w:r>
        <w:t xml:space="preserve">   Corporate trainers T    </w:t>
      </w:r>
      <w:r>
        <w:t xml:space="preserve">   Technical schools    </w:t>
      </w:r>
      <w:r>
        <w:t xml:space="preserve">   Postsecondary education    </w:t>
      </w:r>
      <w:r>
        <w:t xml:space="preserve">   Collaborative learning    </w:t>
      </w:r>
      <w:r>
        <w:t xml:space="preserve">   Abstract thinking    </w:t>
      </w:r>
      <w:r>
        <w:t xml:space="preserve">   Selfcontained classroom    </w:t>
      </w:r>
      <w:r>
        <w:t xml:space="preserve">   Paraprofessional    </w:t>
      </w:r>
      <w:r>
        <w:t xml:space="preserve">   Nonsectarian    </w:t>
      </w:r>
      <w:r>
        <w:t xml:space="preserve">   curriculum    </w:t>
      </w:r>
      <w:r>
        <w:t xml:space="preserve">   activities    </w:t>
      </w:r>
      <w:r>
        <w:t xml:space="preserve">   Extracurricular    </w:t>
      </w:r>
      <w:r>
        <w:t xml:space="preserve">   teaching academies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Your Pedagogical Vocabulary</dc:title>
  <dcterms:created xsi:type="dcterms:W3CDTF">2021-10-11T02:40:32Z</dcterms:created>
  <dcterms:modified xsi:type="dcterms:W3CDTF">2021-10-11T02:40:32Z</dcterms:modified>
</cp:coreProperties>
</file>