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Your 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cash    </w:t>
      </w:r>
      <w:r>
        <w:t xml:space="preserve">   shape    </w:t>
      </w:r>
      <w:r>
        <w:t xml:space="preserve">   paper    </w:t>
      </w:r>
      <w:r>
        <w:t xml:space="preserve">   money    </w:t>
      </w:r>
      <w:r>
        <w:t xml:space="preserve">   migrate    </w:t>
      </w:r>
      <w:r>
        <w:t xml:space="preserve">   innocent    </w:t>
      </w:r>
      <w:r>
        <w:t xml:space="preserve">   argue    </w:t>
      </w:r>
      <w:r>
        <w:t xml:space="preserve">   away    </w:t>
      </w:r>
      <w:r>
        <w:t xml:space="preserve">   continue    </w:t>
      </w:r>
      <w:r>
        <w:t xml:space="preserve">   release    </w:t>
      </w:r>
      <w:r>
        <w:t xml:space="preserve">   assume    </w:t>
      </w:r>
      <w:r>
        <w:t xml:space="preserve">   negotiate    </w:t>
      </w:r>
      <w:r>
        <w:t xml:space="preserve">   elastic    </w:t>
      </w:r>
      <w:r>
        <w:t xml:space="preserve">   arrive    </w:t>
      </w:r>
      <w:r>
        <w:t xml:space="preserve">   communicate    </w:t>
      </w:r>
      <w:r>
        <w:t xml:space="preserve">   erase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Your  Vocabulary</dc:title>
  <dcterms:created xsi:type="dcterms:W3CDTF">2021-10-11T02:38:48Z</dcterms:created>
  <dcterms:modified xsi:type="dcterms:W3CDTF">2021-10-11T02:38:48Z</dcterms:modified>
</cp:coreProperties>
</file>