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a Better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 Scouts and Boy Scouts follow this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an education through 12th grade is a duty or right?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Listening respectfully to the opinions of others is a duty or right?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express one's opinions without censorship, restraint, or legal penalty.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false, I should conserve natural resources?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each pack meeting we honor our country with 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show respect to our flag, I am being loyal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of law means that laws apply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 moved to what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the right to be treated with respect but I must treat others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false, I should vote without knowing anything about the candidates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Better World</dc:title>
  <dcterms:created xsi:type="dcterms:W3CDTF">2021-10-11T02:39:44Z</dcterms:created>
  <dcterms:modified xsi:type="dcterms:W3CDTF">2021-10-11T02:39:44Z</dcterms:modified>
</cp:coreProperties>
</file>