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Building a Bond ~ Father Son 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chickfila    </w:t>
      </w:r>
      <w:r>
        <w:t xml:space="preserve">   lowes    </w:t>
      </w:r>
      <w:r>
        <w:t xml:space="preserve">   drill    </w:t>
      </w:r>
      <w:r>
        <w:t xml:space="preserve">   build    </w:t>
      </w:r>
      <w:r>
        <w:t xml:space="preserve">   construction    </w:t>
      </w:r>
      <w:r>
        <w:t xml:space="preserve">   project    </w:t>
      </w:r>
      <w:r>
        <w:t xml:space="preserve">   worktable    </w:t>
      </w:r>
      <w:r>
        <w:t xml:space="preserve">   saw    </w:t>
      </w:r>
      <w:r>
        <w:t xml:space="preserve">   tools    </w:t>
      </w:r>
      <w:r>
        <w:t xml:space="preserve">   toolbox    </w:t>
      </w:r>
      <w:r>
        <w:t xml:space="preserve">   chicken    </w:t>
      </w:r>
      <w:r>
        <w:t xml:space="preserve">   nuggets    </w:t>
      </w:r>
      <w:r>
        <w:t xml:space="preserve">   work    </w:t>
      </w:r>
      <w:r>
        <w:t xml:space="preserve">   son    </w:t>
      </w:r>
      <w:r>
        <w:t xml:space="preserve">   dad    </w:t>
      </w:r>
      <w:r>
        <w:t xml:space="preserve">   cow    </w:t>
      </w:r>
      <w:r>
        <w:t xml:space="preserve">   wheels    </w:t>
      </w:r>
      <w:r>
        <w:t xml:space="preserve">   truck    </w:t>
      </w:r>
      <w:r>
        <w:t xml:space="preserve">   monster    </w:t>
      </w:r>
      <w:r>
        <w:t xml:space="preserve">   wood    </w:t>
      </w:r>
      <w:r>
        <w:t xml:space="preserve">   screwdriver    </w:t>
      </w:r>
      <w:r>
        <w:t xml:space="preserve">   screw    </w:t>
      </w:r>
      <w:r>
        <w:t xml:space="preserve">   nail    </w:t>
      </w:r>
      <w:r>
        <w:t xml:space="preserve">   hammer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a Bond ~ Father Son Night</dc:title>
  <dcterms:created xsi:type="dcterms:W3CDTF">2021-10-11T02:39:40Z</dcterms:created>
  <dcterms:modified xsi:type="dcterms:W3CDTF">2021-10-11T02:39:40Z</dcterms:modified>
</cp:coreProperties>
</file>