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a Planter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securing the post to the 4 foot board, help prevent the wood from splitting by ___________ three evenly spaced holes in the board with the 5/32 inch drill bit.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a 16 inch 4 by 4 corner post upright and _______ with the end of the board.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a 4 foot 2 by12 board on its narrow side edge on the _____________; at one end of the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Now that you’ve got the previous step’s post adding technique down, _______ that technique to attach a corner post to the other end of the 4 foot 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 16-inch-long 4-by-4s to act as _________ posts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4-foot-long 2-by-12s  for bed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8-foot-long 2-by-12s  for bed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will build the frame upside down, working on a ______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Then _______ the remaining 4 foot board and attach a corner post to each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securing the post to the 4 foot board, help prevent the wood from ___________ by predrilling three evenly spaced holes in the board with the 5/32 inch drill bit.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Then secure the board to the post with three 3 1/2inch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Twenty-four 3 1/2-inch #14 _______ screws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 Planter</dc:title>
  <dcterms:created xsi:type="dcterms:W3CDTF">2021-10-11T02:38:40Z</dcterms:created>
  <dcterms:modified xsi:type="dcterms:W3CDTF">2021-10-11T02:38:40Z</dcterms:modified>
</cp:coreProperties>
</file>