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Building a budget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amount    </w:t>
      </w:r>
      <w:r>
        <w:t xml:space="preserve">   bill    </w:t>
      </w:r>
      <w:r>
        <w:t xml:space="preserve">   budget    </w:t>
      </w:r>
      <w:r>
        <w:t xml:space="preserve">   budgeting    </w:t>
      </w:r>
      <w:r>
        <w:t xml:space="preserve">   business    </w:t>
      </w:r>
      <w:r>
        <w:t xml:space="preserve">   buy    </w:t>
      </w:r>
      <w:r>
        <w:t xml:space="preserve">   card    </w:t>
      </w:r>
      <w:r>
        <w:t xml:space="preserve">   cash    </w:t>
      </w:r>
      <w:r>
        <w:t xml:space="preserve">   cost    </w:t>
      </w:r>
      <w:r>
        <w:t xml:space="preserve">   credit    </w:t>
      </w:r>
      <w:r>
        <w:t xml:space="preserve">   debt    </w:t>
      </w:r>
      <w:r>
        <w:t xml:space="preserve">   education    </w:t>
      </w:r>
      <w:r>
        <w:t xml:space="preserve">   expenditures    </w:t>
      </w:r>
      <w:r>
        <w:t xml:space="preserve">   expenses    </w:t>
      </w:r>
      <w:r>
        <w:t xml:space="preserve">   federal    </w:t>
      </w:r>
      <w:r>
        <w:t xml:space="preserve">   finance    </w:t>
      </w:r>
      <w:r>
        <w:t xml:space="preserve">   increase    </w:t>
      </w:r>
      <w:r>
        <w:t xml:space="preserve">   infrastructure    </w:t>
      </w:r>
      <w:r>
        <w:t xml:space="preserve">   investment    </w:t>
      </w:r>
      <w:r>
        <w:t xml:space="preserve">   jobs    </w:t>
      </w:r>
      <w:r>
        <w:t xml:space="preserve">   management    </w:t>
      </w:r>
      <w:r>
        <w:t xml:space="preserve">   money    </w:t>
      </w:r>
      <w:r>
        <w:t xml:space="preserve">   needs    </w:t>
      </w:r>
      <w:r>
        <w:t xml:space="preserve">   paid    </w:t>
      </w:r>
      <w:r>
        <w:t xml:space="preserve">   pay    </w:t>
      </w:r>
      <w:r>
        <w:t xml:space="preserve">   reduced    </w:t>
      </w:r>
      <w:r>
        <w:t xml:space="preserve">   saved    </w:t>
      </w:r>
      <w:r>
        <w:t xml:space="preserve">   saving    </w:t>
      </w:r>
      <w:r>
        <w:t xml:space="preserve">   spending    </w:t>
      </w:r>
      <w:r>
        <w:t xml:space="preserve">   spends    </w:t>
      </w:r>
      <w:r>
        <w:t xml:space="preserve">   taxes    </w:t>
      </w:r>
      <w:r>
        <w:t xml:space="preserve">   wants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a budget </dc:title>
  <dcterms:created xsi:type="dcterms:W3CDTF">2021-10-11T02:39:33Z</dcterms:created>
  <dcterms:modified xsi:type="dcterms:W3CDTF">2021-10-11T02:39:33Z</dcterms:modified>
</cp:coreProperties>
</file>