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the ability to accept other people as they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way you think, act and feel.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people have integrity.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way you conduct yourself as a member of a community.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ability to understand and show concern for others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responsibility comes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trustworthy person is also _____ and 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the quality of doing what you know is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an opinion or fear formed without having facts or firsthand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sports, being _____ means obeying a set of rules.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character</dc:title>
  <dcterms:created xsi:type="dcterms:W3CDTF">2021-10-11T02:40:07Z</dcterms:created>
  <dcterms:modified xsi:type="dcterms:W3CDTF">2021-10-11T02:40:07Z</dcterms:modified>
</cp:coreProperties>
</file>