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Building for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blessed are    </w:t>
      </w:r>
      <w:r>
        <w:t xml:space="preserve">   matthew    </w:t>
      </w:r>
      <w:r>
        <w:t xml:space="preserve">   gospel    </w:t>
      </w:r>
      <w:r>
        <w:t xml:space="preserve">   haggai    </w:t>
      </w:r>
      <w:r>
        <w:t xml:space="preserve">   minor prophet    </w:t>
      </w:r>
      <w:r>
        <w:t xml:space="preserve">   King Solomon    </w:t>
      </w:r>
      <w:r>
        <w:t xml:space="preserve">   King David    </w:t>
      </w:r>
      <w:r>
        <w:t xml:space="preserve">   nehemiah    </w:t>
      </w:r>
      <w:r>
        <w:t xml:space="preserve">   ezra    </w:t>
      </w:r>
      <w:r>
        <w:t xml:space="preserve">   romans    </w:t>
      </w:r>
      <w:r>
        <w:t xml:space="preserve">   colossians    </w:t>
      </w:r>
      <w:r>
        <w:t xml:space="preserve">   ephesians    </w:t>
      </w:r>
      <w:r>
        <w:t xml:space="preserve">   hebrews    </w:t>
      </w:r>
      <w:r>
        <w:t xml:space="preserve">   chronicles    </w:t>
      </w:r>
      <w:r>
        <w:t xml:space="preserve">   history    </w:t>
      </w:r>
      <w:r>
        <w:t xml:space="preserve">   thessalonians    </w:t>
      </w:r>
      <w:r>
        <w:t xml:space="preserve">   revelations    </w:t>
      </w:r>
      <w:r>
        <w:t xml:space="preserve">   prophesy    </w:t>
      </w:r>
      <w:r>
        <w:t xml:space="preserve">   chapters    </w:t>
      </w:r>
      <w:r>
        <w:t xml:space="preserve">   corinthians    </w:t>
      </w:r>
      <w:r>
        <w:t xml:space="preserve">   proverbs    </w:t>
      </w:r>
      <w:r>
        <w:t xml:space="preserve">   letter    </w:t>
      </w:r>
      <w:r>
        <w:t xml:space="preserve">   poerty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for God</dc:title>
  <dcterms:created xsi:type="dcterms:W3CDTF">2021-10-11T02:38:55Z</dcterms:created>
  <dcterms:modified xsi:type="dcterms:W3CDTF">2021-10-11T02:38:55Z</dcterms:modified>
</cp:coreProperties>
</file>