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Building of The Berlin Wall (German Edition)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DDR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focused on stopping the spread of the communism around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nickname for West Germans?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divided The East and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controlled East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for East German Police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The military, political, and ideological barrier established between the Soviet bloc and Western Europe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 An economic system based on a free market?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 The isolating closing off or surrounding of a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provided food and fuel to West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nickname for East Germans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rule was Berlin under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war was between the United States and Soviet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escape in German?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Berlin Wall in German? </w:t>
            </w:r>
          </w:p>
        </w:tc>
      </w:tr>
    </w:tbl>
    <w:p>
      <w:pPr>
        <w:pStyle w:val="WordBankLarge"/>
      </w:pPr>
      <w:r>
        <w:t xml:space="preserve">   Die Mauer    </w:t>
      </w:r>
      <w:r>
        <w:t xml:space="preserve">   Deutsche Demokratische Republik    </w:t>
      </w:r>
      <w:r>
        <w:t xml:space="preserve">   Die Flucht    </w:t>
      </w:r>
      <w:r>
        <w:t xml:space="preserve">   Stasi    </w:t>
      </w:r>
      <w:r>
        <w:t xml:space="preserve">   Die Grenze    </w:t>
      </w:r>
      <w:r>
        <w:t xml:space="preserve">   Die Ossis    </w:t>
      </w:r>
      <w:r>
        <w:t xml:space="preserve">   Die Wessis    </w:t>
      </w:r>
      <w:r>
        <w:t xml:space="preserve">   Kommunismus    </w:t>
      </w:r>
      <w:r>
        <w:t xml:space="preserve">   Eiserner Vorhang    </w:t>
      </w:r>
      <w:r>
        <w:t xml:space="preserve">   Berliner Luftbrücke    </w:t>
      </w:r>
      <w:r>
        <w:t xml:space="preserve">   Kalter Krieg    </w:t>
      </w:r>
      <w:r>
        <w:t xml:space="preserve">   Diktator    </w:t>
      </w:r>
      <w:r>
        <w:t xml:space="preserve">   Kapitalismus    </w:t>
      </w:r>
      <w:r>
        <w:t xml:space="preserve">   Blockade     </w:t>
      </w:r>
      <w:r>
        <w:t xml:space="preserve">   Eindämmung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of The Berlin Wall (German Edition)</dc:title>
  <dcterms:created xsi:type="dcterms:W3CDTF">2021-10-11T02:39:34Z</dcterms:created>
  <dcterms:modified xsi:type="dcterms:W3CDTF">2021-10-11T02:39:34Z</dcterms:modified>
</cp:coreProperties>
</file>