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of 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moveable cranes had to be installed for the Titanic's 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name of the Titanic's sister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passenger decks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of the year 1911 that the Titanic was ready to be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enabled the rudder to pivot, thereby controlling the direction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erection of steel rib like structures that formed the skeleton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construction of the Titanic was undertaken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whole structure was held together by heated iron and steel pins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Fifteen of these were used and were watertight, connected to the shell plating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Titanic's construction was under the responsibility of this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months did it take for the structure of the Titanic to be completely ready for launched?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known as the 'spine' of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decks in total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controlled the direction of the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of the Titanic</dc:title>
  <dcterms:created xsi:type="dcterms:W3CDTF">2021-10-11T02:38:48Z</dcterms:created>
  <dcterms:modified xsi:type="dcterms:W3CDTF">2021-10-11T02:38:48Z</dcterms:modified>
</cp:coreProperties>
</file>