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on a solid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TEACHING    </w:t>
      </w:r>
      <w:r>
        <w:t xml:space="preserve">   HOUSE    </w:t>
      </w:r>
      <w:r>
        <w:t xml:space="preserve">   ROCK    </w:t>
      </w:r>
      <w:r>
        <w:t xml:space="preserve">   FOOLISH    </w:t>
      </w:r>
      <w:r>
        <w:t xml:space="preserve">   RAIN    </w:t>
      </w:r>
      <w:r>
        <w:t xml:space="preserve">   SAND    </w:t>
      </w:r>
      <w:r>
        <w:t xml:space="preserve">   sOLID    </w:t>
      </w:r>
      <w:r>
        <w:t xml:space="preserve">   FOUNDATION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on a solid Foundation</dc:title>
  <dcterms:created xsi:type="dcterms:W3CDTF">2021-10-11T02:38:43Z</dcterms:created>
  <dcterms:modified xsi:type="dcterms:W3CDTF">2021-10-11T02:38:43Z</dcterms:modified>
</cp:coreProperties>
</file>