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Building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process    </w:t>
      </w:r>
      <w:r>
        <w:t xml:space="preserve">   personal    </w:t>
      </w:r>
      <w:r>
        <w:t xml:space="preserve">   social    </w:t>
      </w:r>
      <w:r>
        <w:t xml:space="preserve">   mental    </w:t>
      </w:r>
      <w:r>
        <w:t xml:space="preserve">   physical    </w:t>
      </w:r>
      <w:r>
        <w:t xml:space="preserve">   emotional    </w:t>
      </w:r>
      <w:r>
        <w:t xml:space="preserve">   support    </w:t>
      </w:r>
      <w:r>
        <w:t xml:space="preserve">   determination    </w:t>
      </w:r>
      <w:r>
        <w:t xml:space="preserve">   ownership    </w:t>
      </w:r>
      <w:r>
        <w:t xml:space="preserve">   tikanga    </w:t>
      </w:r>
      <w:r>
        <w:t xml:space="preserve">   whakapapa    </w:t>
      </w:r>
      <w:r>
        <w:t xml:space="preserve">   workplace    </w:t>
      </w:r>
      <w:r>
        <w:t xml:space="preserve">   protection    </w:t>
      </w:r>
      <w:r>
        <w:t xml:space="preserve">   participation    </w:t>
      </w:r>
      <w:r>
        <w:t xml:space="preserve">   partnership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relationships</dc:title>
  <dcterms:created xsi:type="dcterms:W3CDTF">2021-10-11T02:40:27Z</dcterms:created>
  <dcterms:modified xsi:type="dcterms:W3CDTF">2021-10-11T02:40:27Z</dcterms:modified>
</cp:coreProperties>
</file>