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self esteem</w:t>
      </w:r>
    </w:p>
    <w:p>
      <w:pPr>
        <w:pStyle w:val="Questions"/>
      </w:pPr>
      <w:r>
        <w:t xml:space="preserve">1. YALLO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NKID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RADH RGWKOIN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TEHONS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PTATNIE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UMRTEA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FOSSDCUE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ARBLILEE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VERBA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YNFNU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Loyal    </w:t>
      </w:r>
      <w:r>
        <w:t xml:space="preserve">   Kind    </w:t>
      </w:r>
      <w:r>
        <w:t xml:space="preserve">   Hard working    </w:t>
      </w:r>
      <w:r>
        <w:t xml:space="preserve">   Honest    </w:t>
      </w:r>
      <w:r>
        <w:t xml:space="preserve">   Patient    </w:t>
      </w:r>
      <w:r>
        <w:t xml:space="preserve">   mature    </w:t>
      </w:r>
      <w:r>
        <w:t xml:space="preserve">   Focussed     </w:t>
      </w:r>
      <w:r>
        <w:t xml:space="preserve">   Reliable    </w:t>
      </w:r>
      <w:r>
        <w:t xml:space="preserve">   Brave    </w:t>
      </w:r>
      <w:r>
        <w:t xml:space="preserve">   Funny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self esteem</dc:title>
  <dcterms:created xsi:type="dcterms:W3CDTF">2021-10-11T02:39:56Z</dcterms:created>
  <dcterms:modified xsi:type="dcterms:W3CDTF">2021-10-11T02:39:56Z</dcterms:modified>
</cp:coreProperties>
</file>