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Building spelling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Brick    </w:t>
      </w:r>
      <w:r>
        <w:t xml:space="preserve">   Dutch    </w:t>
      </w:r>
      <w:r>
        <w:t xml:space="preserve">   Music    </w:t>
      </w:r>
      <w:r>
        <w:t xml:space="preserve">   Human    </w:t>
      </w:r>
      <w:r>
        <w:t xml:space="preserve">   Fuel    </w:t>
      </w:r>
      <w:r>
        <w:t xml:space="preserve">   New    </w:t>
      </w:r>
      <w:r>
        <w:t xml:space="preserve">   Few    </w:t>
      </w:r>
      <w:r>
        <w:t xml:space="preserve">   Cute    </w:t>
      </w:r>
      <w:r>
        <w:t xml:space="preserve">   Unit    </w:t>
      </w:r>
      <w:r>
        <w:t xml:space="preserve">   You    </w:t>
      </w:r>
      <w:r>
        <w:t xml:space="preserve">   Your    </w:t>
      </w:r>
      <w:r>
        <w:t xml:space="preserve">   Use    </w:t>
      </w:r>
      <w:r>
        <w:t xml:space="preserve">   Touch    </w:t>
      </w:r>
      <w:r>
        <w:t xml:space="preserve">   Young    </w:t>
      </w:r>
      <w:r>
        <w:t xml:space="preserve">   Much    </w:t>
      </w:r>
      <w:r>
        <w:t xml:space="preserve">   Such    </w:t>
      </w:r>
      <w:r>
        <w:t xml:space="preserve">   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spelling skills</dc:title>
  <dcterms:created xsi:type="dcterms:W3CDTF">2021-10-11T02:39:04Z</dcterms:created>
  <dcterms:modified xsi:type="dcterms:W3CDTF">2021-10-11T02:39:04Z</dcterms:modified>
</cp:coreProperties>
</file>