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the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kingdom    </w:t>
      </w:r>
      <w:r>
        <w:t xml:space="preserve">   disciple    </w:t>
      </w:r>
      <w:r>
        <w:t xml:space="preserve">   believer    </w:t>
      </w:r>
      <w:r>
        <w:t xml:space="preserve">   work    </w:t>
      </w:r>
      <w:r>
        <w:t xml:space="preserve">   love    </w:t>
      </w:r>
      <w:r>
        <w:t xml:space="preserve">   gospel    </w:t>
      </w:r>
      <w:r>
        <w:t xml:space="preserve">   treasure    </w:t>
      </w:r>
      <w:r>
        <w:t xml:space="preserve">   testimony    </w:t>
      </w:r>
      <w:r>
        <w:t xml:space="preserve">   salvation    </w:t>
      </w:r>
      <w:r>
        <w:t xml:space="preserve">   plan    </w:t>
      </w:r>
      <w:r>
        <w:t xml:space="preserve">   search    </w:t>
      </w:r>
      <w:r>
        <w:t xml:space="preserve">   missionary    </w:t>
      </w:r>
      <w:r>
        <w:t xml:space="preserve">   happiness    </w:t>
      </w:r>
      <w:r>
        <w:t xml:space="preserve">   declare    </w:t>
      </w:r>
      <w:r>
        <w:t xml:space="preserve">   proclaim    </w:t>
      </w:r>
      <w:r>
        <w:t xml:space="preserve">   teach    </w:t>
      </w:r>
      <w:r>
        <w:t xml:space="preserve">   invite    </w:t>
      </w:r>
      <w:r>
        <w:t xml:space="preserve">   serve    </w:t>
      </w:r>
      <w:r>
        <w:t xml:space="preserve">   share    </w:t>
      </w:r>
      <w:r>
        <w:t xml:space="preserve">   stand    </w:t>
      </w:r>
      <w:r>
        <w:t xml:space="preserve">   witness    </w:t>
      </w:r>
      <w:r>
        <w:t xml:space="preserve">   Example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the Kingdom</dc:title>
  <dcterms:created xsi:type="dcterms:W3CDTF">2021-10-11T02:39:46Z</dcterms:created>
  <dcterms:modified xsi:type="dcterms:W3CDTF">2021-10-11T02:39:46Z</dcterms:modified>
</cp:coreProperties>
</file>