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trade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eave    </w:t>
      </w:r>
      <w:r>
        <w:t xml:space="preserve">   bearing wall    </w:t>
      </w:r>
      <w:r>
        <w:t xml:space="preserve">   anchor bolt    </w:t>
      </w:r>
      <w:r>
        <w:t xml:space="preserve">   crown    </w:t>
      </w:r>
      <w:r>
        <w:t xml:space="preserve">   gable roof    </w:t>
      </w:r>
      <w:r>
        <w:t xml:space="preserve">   dead load    </w:t>
      </w:r>
      <w:r>
        <w:t xml:space="preserve">   camber    </w:t>
      </w:r>
      <w:r>
        <w:t xml:space="preserve">   chisel    </w:t>
      </w:r>
      <w:r>
        <w:t xml:space="preserve">   fire block    </w:t>
      </w:r>
      <w:r>
        <w:t xml:space="preserve">   building line    </w:t>
      </w:r>
      <w:r>
        <w:t xml:space="preserve">   chalk line    </w:t>
      </w:r>
      <w:r>
        <w:t xml:space="preserve">   crowbar    </w:t>
      </w:r>
      <w:r>
        <w:t xml:space="preserve">   dormer    </w:t>
      </w:r>
      <w:r>
        <w:t xml:space="preserve">   frame    </w:t>
      </w:r>
      <w:r>
        <w:t xml:space="preserve">   gambrel roof    </w:t>
      </w:r>
      <w:r>
        <w:t xml:space="preserve">   check    </w:t>
      </w:r>
      <w:r>
        <w:t xml:space="preserve">   fascia    </w:t>
      </w:r>
      <w:r>
        <w:t xml:space="preserve">   footings    </w:t>
      </w:r>
      <w:r>
        <w:t xml:space="preserve">   cornice    </w:t>
      </w:r>
      <w:r>
        <w:t xml:space="preserve">   bargeboard    </w:t>
      </w:r>
      <w:r>
        <w:t xml:space="preserve">   crawlspace    </w:t>
      </w:r>
      <w:r>
        <w:t xml:space="preserve">   common nail    </w:t>
      </w:r>
      <w:r>
        <w:t xml:space="preserve">   girder    </w:t>
      </w:r>
      <w:r>
        <w:t xml:space="preserve">   double cheek cut    </w:t>
      </w:r>
      <w:r>
        <w:t xml:space="preserve">   beam    </w:t>
      </w:r>
      <w:r>
        <w:t xml:space="preserve">   box nails    </w:t>
      </w:r>
      <w:r>
        <w:t xml:space="preserve">   foundation    </w:t>
      </w:r>
      <w:r>
        <w:t xml:space="preserve">   corner    </w:t>
      </w:r>
      <w:r>
        <w:t xml:space="preserve">   form    </w:t>
      </w:r>
      <w:r>
        <w:t xml:space="preserve">   cant strip    </w:t>
      </w:r>
      <w:r>
        <w:t xml:space="preserve">   cup    </w:t>
      </w:r>
      <w:r>
        <w:t xml:space="preserve">   face nailing    </w:t>
      </w:r>
      <w:r>
        <w:t xml:space="preserve">   chord    </w:t>
      </w:r>
      <w:r>
        <w:t xml:space="preserve">   birds mouth    </w:t>
      </w:r>
      <w:r>
        <w:t xml:space="preserve">   casing    </w:t>
      </w:r>
      <w:r>
        <w:t xml:space="preserve">   cripple jack rafter    </w:t>
      </w:r>
      <w:r>
        <w:t xml:space="preserve">   cantilever    </w:t>
      </w:r>
      <w:r>
        <w:t xml:space="preserve">   framing anchor    </w:t>
      </w:r>
      <w:r>
        <w:t xml:space="preserve">   grade    </w:t>
      </w:r>
      <w:r>
        <w:t xml:space="preserve">   furring    </w:t>
      </w:r>
      <w:r>
        <w:t xml:space="preserve">   bridging    </w:t>
      </w:r>
      <w:r>
        <w:t xml:space="preserve">   bevel    </w:t>
      </w:r>
      <w:r>
        <w:t xml:space="preserve">   backer    </w:t>
      </w:r>
      <w:r>
        <w:t xml:space="preserve">   casing nail    </w:t>
      </w:r>
      <w:r>
        <w:t xml:space="preserve">   cricket    </w:t>
      </w:r>
      <w:r>
        <w:t xml:space="preserve">   column    </w:t>
      </w:r>
      <w:r>
        <w:t xml:space="preserve">   cripple    </w:t>
      </w:r>
      <w:r>
        <w:t xml:space="preserve">   gable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trade terms</dc:title>
  <dcterms:created xsi:type="dcterms:W3CDTF">2021-10-11T02:39:58Z</dcterms:created>
  <dcterms:modified xsi:type="dcterms:W3CDTF">2021-10-11T02:39:58Z</dcterms:modified>
</cp:coreProperties>
</file>