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Buildings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MAZINAHIGANIWIGAMIG    </w:t>
      </w:r>
      <w:r>
        <w:t xml:space="preserve">   NIIGAANIZIIWIGAMIG    </w:t>
      </w:r>
      <w:r>
        <w:t xml:space="preserve">   WIISINIWIGAMIG    </w:t>
      </w:r>
      <w:r>
        <w:t xml:space="preserve">   ANAMEGAMIG    </w:t>
      </w:r>
      <w:r>
        <w:t xml:space="preserve">   GANAWADAWASOWIIGAMIG    </w:t>
      </w:r>
      <w:r>
        <w:t xml:space="preserve">   AAKOZIIGAMIG    </w:t>
      </w:r>
      <w:r>
        <w:t xml:space="preserve">   WIGWAM    </w:t>
      </w:r>
      <w:r>
        <w:t xml:space="preserve">   ZHONIIYAGAMIG    </w:t>
      </w:r>
      <w:r>
        <w:t xml:space="preserve">   KINOOMAAGEGAMIG    </w:t>
      </w:r>
      <w:r>
        <w:t xml:space="preserve">   OODENAAN    </w:t>
      </w:r>
      <w:r>
        <w:t xml:space="preserve">   MAKAZIN DAAWEGAMIG    </w:t>
      </w:r>
      <w:r>
        <w:t xml:space="preserve">   MIIDJIM DAAWEGAMIG    </w:t>
      </w:r>
      <w:r>
        <w:t xml:space="preserve">   DAAWEGAMIG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Buildings</dc:title>
  <dcterms:created xsi:type="dcterms:W3CDTF">2021-10-11T02:38:57Z</dcterms:created>
  <dcterms:modified xsi:type="dcterms:W3CDTF">2021-10-11T02:38:57Z</dcterms:modified>
</cp:coreProperties>
</file>