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Buildings and places</w:t>
      </w:r>
    </w:p>
    <w:p>
      <w:pPr>
        <w:pStyle w:val="Questions"/>
      </w:pPr>
      <w:r>
        <w:t xml:space="preserve">1. OEUMQS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UHHRCC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CPOEIL ITSTOAN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LOIPHSAT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PINGSHOP TECREN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MNADTEPETR TSREO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OLOSHC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AYLRBRI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SMUUME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TAR YELRGAL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PRMANEATT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USOEH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BKOCL FO TLAFS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WTON LLHA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ICYT TNRCEE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mosque    </w:t>
      </w:r>
      <w:r>
        <w:t xml:space="preserve">   church    </w:t>
      </w:r>
      <w:r>
        <w:t xml:space="preserve">   police station    </w:t>
      </w:r>
      <w:r>
        <w:t xml:space="preserve">   hospital    </w:t>
      </w:r>
      <w:r>
        <w:t xml:space="preserve">   shopping centre    </w:t>
      </w:r>
      <w:r>
        <w:t xml:space="preserve">   department store    </w:t>
      </w:r>
      <w:r>
        <w:t xml:space="preserve">   school    </w:t>
      </w:r>
      <w:r>
        <w:t xml:space="preserve">   library    </w:t>
      </w:r>
      <w:r>
        <w:t xml:space="preserve">   museum    </w:t>
      </w:r>
      <w:r>
        <w:t xml:space="preserve">   art gallery    </w:t>
      </w:r>
      <w:r>
        <w:t xml:space="preserve">   apartment    </w:t>
      </w:r>
      <w:r>
        <w:t xml:space="preserve">   house    </w:t>
      </w:r>
      <w:r>
        <w:t xml:space="preserve">   block of flats    </w:t>
      </w:r>
      <w:r>
        <w:t xml:space="preserve">   town hall    </w:t>
      </w:r>
      <w:r>
        <w:t xml:space="preserve">   city centre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Buildings and places</dc:title>
  <dcterms:created xsi:type="dcterms:W3CDTF">2021-10-11T02:40:09Z</dcterms:created>
  <dcterms:modified xsi:type="dcterms:W3CDTF">2021-10-11T02:40:09Z</dcterms:modified>
</cp:coreProperties>
</file>