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Buildup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who opposed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people food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public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cancel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being controlled by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taxed, tea, glass, lead, paints,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that stopped trade between Boston and Britain, ended most town meetings, and gave Britain more control over the colony's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ordinary people who train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taxed sugar, coffee, cloth, and other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taxed anything printed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fight against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group of people refuses to buy, sell, or use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chosen to speak and act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opposed the British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representatives who meet to discuss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people pay to their government in return for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Buildup to the American Revolution</dc:title>
  <dcterms:created xsi:type="dcterms:W3CDTF">2021-10-11T02:38:55Z</dcterms:created>
  <dcterms:modified xsi:type="dcterms:W3CDTF">2021-10-11T02:38:55Z</dcterms:modified>
</cp:coreProperties>
</file>