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Buisness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 Courts belong to the ___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Congress is part of the __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"Lame __"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to __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Amendment is freedom of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Columbia got to vote thanks to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Searches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Ratification of the Constitution is part of what Article?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president is part of this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Amendment that lets 18 year old's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cruel or __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 on ___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 election of __ is the 17th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Election of President and __ President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Buisness Law</dc:title>
  <dcterms:created xsi:type="dcterms:W3CDTF">2021-10-11T02:40:10Z</dcterms:created>
  <dcterms:modified xsi:type="dcterms:W3CDTF">2021-10-11T02:40:10Z</dcterms:modified>
</cp:coreProperties>
</file>