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Buisness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Creator    </w:t>
      </w:r>
      <w:r>
        <w:t xml:space="preserve">   invention    </w:t>
      </w:r>
      <w:r>
        <w:t xml:space="preserve">   Drawing    </w:t>
      </w:r>
      <w:r>
        <w:t xml:space="preserve">   Time    </w:t>
      </w:r>
      <w:r>
        <w:t xml:space="preserve">   job    </w:t>
      </w:r>
      <w:r>
        <w:t xml:space="preserve">   Automated    </w:t>
      </w:r>
      <w:r>
        <w:t xml:space="preserve">   Robots    </w:t>
      </w:r>
      <w:r>
        <w:t xml:space="preserve">   Job    </w:t>
      </w:r>
      <w:r>
        <w:t xml:space="preserve">   Work    </w:t>
      </w:r>
      <w:r>
        <w:t xml:space="preserve">   Money    </w:t>
      </w:r>
      <w:r>
        <w:t xml:space="preserve">   Youtube    </w:t>
      </w:r>
      <w:r>
        <w:t xml:space="preserve">   Ipod    </w:t>
      </w:r>
      <w:r>
        <w:t xml:space="preserve">   Computer    </w:t>
      </w:r>
      <w:r>
        <w:t xml:space="preserve">   Products    </w:t>
      </w:r>
      <w:r>
        <w:t xml:space="preserve">   Wages    </w:t>
      </w:r>
      <w:r>
        <w:t xml:space="preserve">   Investor    </w:t>
      </w:r>
      <w:r>
        <w:t xml:space="preserve">   Entrepreneur    </w:t>
      </w:r>
      <w:r>
        <w:t xml:space="preserve">   Economics    </w:t>
      </w:r>
      <w:r>
        <w:t xml:space="preserve">   Business    </w:t>
      </w:r>
      <w:r>
        <w:t xml:space="preserve">  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Buisness and Economics</dc:title>
  <dcterms:created xsi:type="dcterms:W3CDTF">2021-10-11T02:39:56Z</dcterms:created>
  <dcterms:modified xsi:type="dcterms:W3CDTF">2021-10-11T02:39:56Z</dcterms:modified>
</cp:coreProperties>
</file>