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Buitelandse Valutamark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Vergelyk 'n land se uitvoerpryse met sy invoerpryse deur middel van indekse.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ruil van goedere of dienste oor internasionale grense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waarde van uitvoere minus invoere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Situasie waar een land 'n relatiewe voordeel het in die produksie van goedere en dienste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sluit transaksies verwant aan beleggings in, bv. beleggings in ondernemings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Sistematiese rekord van alle transaksies tussen een land en ander lande, bv. tussen S.A en ander 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Geld ontvang sonder dat enige produktiewe dienste gelewer is, bv. geskenke.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Waar een land goedere of dienste goedkoper as 'n ander land kan produseer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Geld wat die land binnekom opgeweeg teen geld wat die land verlaat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verbruikers en produsente vry is om goedere en dienste enige plek ter wêreld te koop sonder enige beperkinge.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Buitelandse Valutamark</dc:title>
  <dcterms:created xsi:type="dcterms:W3CDTF">2021-10-11T02:39:19Z</dcterms:created>
  <dcterms:modified xsi:type="dcterms:W3CDTF">2021-10-11T02:39:19Z</dcterms:modified>
</cp:coreProperties>
</file>