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Bulan dan Hari Minggu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does the school week finish?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tenth month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do we celebrate Mother's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is Christmas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hari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Indonesian word for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month is Australia 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first day of the week in Indonesia?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month is the Indonesian Independence Day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first month of winter?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does the school year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does school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are R &amp; R assemblies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is the Melbourne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Father's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day of the weekend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are the school assemblies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minggu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month is Anzac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third month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day is in the middle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bulan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seventh month of the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Bulan dan Hari Minggu</dc:title>
  <dcterms:created xsi:type="dcterms:W3CDTF">2021-10-11T02:39:35Z</dcterms:created>
  <dcterms:modified xsi:type="dcterms:W3CDTF">2021-10-11T02:39:35Z</dcterms:modified>
</cp:coreProperties>
</file>