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Bulding A Nation</w:t>
      </w:r>
    </w:p>
    <w:p>
      <w:pPr>
        <w:pStyle w:val="Questions"/>
      </w:pPr>
      <w:r>
        <w:t xml:space="preserve">1. AMRAB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OVME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EEDBTNIO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FMYIAL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IHFAT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AARHBAM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SLBDESE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LIUDB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IGLLACN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PREOMSI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Bulding A Nation</dc:title>
  <dcterms:created xsi:type="dcterms:W3CDTF">2021-10-11T02:40:19Z</dcterms:created>
  <dcterms:modified xsi:type="dcterms:W3CDTF">2021-10-11T02:40:19Z</dcterms:modified>
</cp:coreProperties>
</file>