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Bulgaria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city of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food of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ski resort in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instrument of Bulgaria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sport Yordanka Donkova was famous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Bulgaria's best tourist attractions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Bulgaria is a major producer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Bulgaria can be found in this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sport Dimitar Berbatov is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yes, Bulgarians ____ their heads</w:t>
            </w:r>
          </w:p>
        </w:tc>
      </w:tr>
    </w:tbl>
    <w:p>
      <w:pPr>
        <w:pStyle w:val="WordBankMedium"/>
      </w:pPr>
      <w:r>
        <w:t xml:space="preserve">   Sofia    </w:t>
      </w:r>
      <w:r>
        <w:t xml:space="preserve">   Althetics     </w:t>
      </w:r>
      <w:r>
        <w:t xml:space="preserve">   Bagpipe    </w:t>
      </w:r>
      <w:r>
        <w:t xml:space="preserve">   Tobacco     </w:t>
      </w:r>
      <w:r>
        <w:t xml:space="preserve">   Europe    </w:t>
      </w:r>
      <w:r>
        <w:t xml:space="preserve">   Borovets    </w:t>
      </w:r>
      <w:r>
        <w:t xml:space="preserve">   Football     </w:t>
      </w:r>
      <w:r>
        <w:t xml:space="preserve">   Yoghurt    </w:t>
      </w:r>
      <w:r>
        <w:t xml:space="preserve">   Shake    </w:t>
      </w:r>
      <w:r>
        <w:t xml:space="preserve">   Sunny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Bulgaria</dc:title>
  <dcterms:created xsi:type="dcterms:W3CDTF">2021-10-11T02:40:42Z</dcterms:created>
  <dcterms:modified xsi:type="dcterms:W3CDTF">2021-10-11T02:40:42Z</dcterms:modified>
</cp:coreProperties>
</file>