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Bulgaria travel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 travel words</dc:title>
  <dcterms:created xsi:type="dcterms:W3CDTF">2021-10-11T02:39:44Z</dcterms:created>
  <dcterms:modified xsi:type="dcterms:W3CDTF">2021-10-11T02:39:44Z</dcterms:modified>
</cp:coreProperties>
</file>