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Bulgarian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slavic    </w:t>
      </w:r>
      <w:r>
        <w:t xml:space="preserve">   tax    </w:t>
      </w:r>
      <w:r>
        <w:t xml:space="preserve">   alphabet    </w:t>
      </w:r>
      <w:r>
        <w:t xml:space="preserve">   prime minister    </w:t>
      </w:r>
      <w:r>
        <w:t xml:space="preserve">   language    </w:t>
      </w:r>
      <w:r>
        <w:t xml:space="preserve">   country    </w:t>
      </w:r>
      <w:r>
        <w:t xml:space="preserve">   economy    </w:t>
      </w:r>
      <w:r>
        <w:t xml:space="preserve">   balkan mountains    </w:t>
      </w:r>
      <w:r>
        <w:t xml:space="preserve">   rose valley    </w:t>
      </w:r>
      <w:r>
        <w:t xml:space="preserve">   currency    </w:t>
      </w:r>
      <w:r>
        <w:t xml:space="preserve">   population    </w:t>
      </w:r>
      <w:r>
        <w:t xml:space="preserve">   Lactobacillus Bulgaricus    </w:t>
      </w:r>
      <w:r>
        <w:t xml:space="preserve">   forest    </w:t>
      </w:r>
      <w:r>
        <w:t xml:space="preserve">   gold    </w:t>
      </w:r>
      <w:r>
        <w:t xml:space="preserve">   bulgarian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Bulgarian word search</dc:title>
  <dcterms:created xsi:type="dcterms:W3CDTF">2021-10-11T02:40:28Z</dcterms:created>
  <dcterms:modified xsi:type="dcterms:W3CDTF">2021-10-11T02:40:28Z</dcterms:modified>
</cp:coreProperties>
</file>