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Bulimia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IMAGE    </w:t>
      </w:r>
      <w:r>
        <w:t xml:space="preserve">   DIETING    </w:t>
      </w:r>
      <w:r>
        <w:t xml:space="preserve">   NAUSEA    </w:t>
      </w:r>
      <w:r>
        <w:t xml:space="preserve">   SWOLLEN    </w:t>
      </w:r>
      <w:r>
        <w:t xml:space="preserve">   DISSATISFACTION    </w:t>
      </w:r>
      <w:r>
        <w:t xml:space="preserve">   TOOTH ENAMEL    </w:t>
      </w:r>
      <w:r>
        <w:t xml:space="preserve">   WEIGHT GAIN    </w:t>
      </w:r>
      <w:r>
        <w:t xml:space="preserve">   STASHING    </w:t>
      </w:r>
      <w:r>
        <w:t xml:space="preserve">   HEALTH    </w:t>
      </w:r>
      <w:r>
        <w:t xml:space="preserve">   STOMACH ACHES    </w:t>
      </w:r>
      <w:r>
        <w:t xml:space="preserve">   ILLNESS    </w:t>
      </w:r>
      <w:r>
        <w:t xml:space="preserve">   DISORDER    </w:t>
      </w:r>
      <w:r>
        <w:t xml:space="preserve">   BINGE    </w:t>
      </w:r>
      <w:r>
        <w:t xml:space="preserve">   VOMITING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</dc:title>
  <dcterms:created xsi:type="dcterms:W3CDTF">2021-10-11T02:39:58Z</dcterms:created>
  <dcterms:modified xsi:type="dcterms:W3CDTF">2021-10-11T02:39:58Z</dcterms:modified>
</cp:coreProperties>
</file>